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CADCOR Drug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Morphine    </w:t>
      </w:r>
      <w:r>
        <w:t xml:space="preserve">   Codeine    </w:t>
      </w:r>
      <w:r>
        <w:t xml:space="preserve">   Benzodiazepenes    </w:t>
      </w:r>
      <w:r>
        <w:t xml:space="preserve">   Barbiturates    </w:t>
      </w:r>
      <w:r>
        <w:t xml:space="preserve">   death    </w:t>
      </w:r>
      <w:r>
        <w:t xml:space="preserve">   spouses    </w:t>
      </w:r>
      <w:r>
        <w:t xml:space="preserve">   children    </w:t>
      </w:r>
      <w:r>
        <w:t xml:space="preserve">   family    </w:t>
      </w:r>
      <w:r>
        <w:t xml:space="preserve">   prison    </w:t>
      </w:r>
      <w:r>
        <w:t xml:space="preserve">   jail    </w:t>
      </w:r>
      <w:r>
        <w:t xml:space="preserve">   smells of drugs    </w:t>
      </w:r>
      <w:r>
        <w:t xml:space="preserve">   mood swings    </w:t>
      </w:r>
      <w:r>
        <w:t xml:space="preserve">   stealing    </w:t>
      </w:r>
      <w:r>
        <w:t xml:space="preserve">   lying    </w:t>
      </w:r>
      <w:r>
        <w:t xml:space="preserve">   heroin    </w:t>
      </w:r>
      <w:r>
        <w:t xml:space="preserve">   ecstasy    </w:t>
      </w:r>
      <w:r>
        <w:t xml:space="preserve">   cocaine    </w:t>
      </w:r>
      <w:r>
        <w:t xml:space="preserve">   spice    </w:t>
      </w:r>
      <w:r>
        <w:t xml:space="preserve">   pain and hurt    </w:t>
      </w:r>
      <w:r>
        <w:t xml:space="preserve">   awareness    </w:t>
      </w:r>
      <w:r>
        <w:t xml:space="preserve">   narcotic    </w:t>
      </w:r>
      <w:r>
        <w:t xml:space="preserve">   addiction    </w:t>
      </w:r>
      <w:r>
        <w:t xml:space="preserve">   opium    </w:t>
      </w:r>
      <w:r>
        <w:t xml:space="preserve">   alcohol    </w:t>
      </w:r>
      <w:r>
        <w:t xml:space="preserve">   tobacco    </w:t>
      </w:r>
      <w:r>
        <w:t xml:space="preserve">   marijuana    </w:t>
      </w:r>
      <w:r>
        <w:t xml:space="preserve">   prevention    </w:t>
      </w:r>
      <w:r>
        <w:t xml:space="preserve">   crack    </w:t>
      </w:r>
      <w:r>
        <w:t xml:space="preserve">   recovery    </w:t>
      </w:r>
      <w:r>
        <w:t xml:space="preserve">   meth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CADCOR Drug Awareness</dc:title>
  <dcterms:created xsi:type="dcterms:W3CDTF">2021-10-11T02:44:10Z</dcterms:created>
  <dcterms:modified xsi:type="dcterms:W3CDTF">2021-10-11T02:44:10Z</dcterms:modified>
</cp:coreProperties>
</file>