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functional group which emulates the biological activity of another functional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---------QSAR technique is performed manually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---------------could be used to run MD simulations of DNA: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3-D QSAR red regions indicate favourable points for -----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QSAR method involves-----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3-D QSAR green regions indicate favourable points for -----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practical application of molecular dynamcis simulations which fundamental equation is used: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3-D QSAR blue regions indicate favourable points for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3-D QSAR yellow regions indicate favourable points for -----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reversible inhibitor that only binds to the enzyme-substrate complex is an ------enzyme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partition coefficient of the molecule between water and octanol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</dc:title>
  <dcterms:created xsi:type="dcterms:W3CDTF">2021-10-11T02:45:41Z</dcterms:created>
  <dcterms:modified xsi:type="dcterms:W3CDTF">2021-10-11T02:45:41Z</dcterms:modified>
</cp:coreProperties>
</file>