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CADETS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marksmanship    </w:t>
      </w:r>
      <w:r>
        <w:t xml:space="preserve">   lessons    </w:t>
      </w:r>
      <w:r>
        <w:t xml:space="preserve">   ACR    </w:t>
      </w:r>
      <w:r>
        <w:t xml:space="preserve">   mess dinner    </w:t>
      </w:r>
      <w:r>
        <w:t xml:space="preserve">   Parade    </w:t>
      </w:r>
      <w:r>
        <w:t xml:space="preserve">   drummer    </w:t>
      </w:r>
      <w:r>
        <w:t xml:space="preserve">   pipper    </w:t>
      </w:r>
      <w:r>
        <w:t xml:space="preserve">   Band    </w:t>
      </w:r>
      <w:r>
        <w:t xml:space="preserve">   Leader    </w:t>
      </w:r>
      <w:r>
        <w:t xml:space="preserve">   Cadets    </w:t>
      </w:r>
      <w:r>
        <w:t xml:space="preserve">   Summer Camp    </w:t>
      </w:r>
      <w:r>
        <w:t xml:space="preserve">   CSM    </w:t>
      </w:r>
      <w:r>
        <w:t xml:space="preserve">   RSM    </w:t>
      </w:r>
      <w:r>
        <w:t xml:space="preserve">   Lanoway    </w:t>
      </w:r>
      <w:r>
        <w:t xml:space="preserve">   Hale    </w:t>
      </w:r>
      <w:r>
        <w:t xml:space="preserve">   West    </w:t>
      </w:r>
      <w:r>
        <w:t xml:space="preserve">   Barton    </w:t>
      </w:r>
      <w:r>
        <w:t xml:space="preserve">   Wood    </w:t>
      </w:r>
      <w:r>
        <w:t xml:space="preserve">   Daum    </w:t>
      </w:r>
      <w:r>
        <w:t xml:space="preserve">   Blackwell    </w:t>
      </w:r>
      <w:r>
        <w:t xml:space="preserve">   biathlon    </w:t>
      </w:r>
      <w:r>
        <w:t xml:space="preserve">   Drill    </w:t>
      </w:r>
      <w:r>
        <w:t xml:space="preserve">   rifle    </w:t>
      </w:r>
      <w:r>
        <w:t xml:space="preserve">   master cadet    </w:t>
      </w:r>
      <w:r>
        <w:t xml:space="preserve">   level    </w:t>
      </w:r>
      <w:r>
        <w:t xml:space="preserve">   gold    </w:t>
      </w:r>
      <w:r>
        <w:t xml:space="preserve">   silver    </w:t>
      </w:r>
      <w:r>
        <w:t xml:space="preserve">   green    </w:t>
      </w:r>
      <w:r>
        <w:t xml:space="preserve">   red    </w:t>
      </w:r>
      <w:r>
        <w:t xml:space="preserve">   sargent    </w:t>
      </w:r>
      <w:r>
        <w:t xml:space="preserve">   tank    </w:t>
      </w:r>
      <w:r>
        <w:t xml:space="preserve">   Captian    </w:t>
      </w:r>
      <w:r>
        <w:t xml:space="preserve">   Airdrie    </w:t>
      </w:r>
      <w:r>
        <w:t xml:space="preserve">   Army    </w:t>
      </w:r>
      <w:r>
        <w:t xml:space="preserve">   cadets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CADETS</dc:title>
  <dcterms:created xsi:type="dcterms:W3CDTF">2021-10-11T02:45:10Z</dcterms:created>
  <dcterms:modified xsi:type="dcterms:W3CDTF">2021-10-11T02:45:10Z</dcterms:modified>
</cp:coreProperties>
</file>