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CADFA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all your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language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over another people's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Palestinian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people have the same rights as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language of Palestine?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Palestinian national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month has international women's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CADFA is well-known for ... between thr UK and Palestine.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want to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active CADFA links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peaceful in the UK and dangerous in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CADFA's address in London is .... Palestina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CADFA's address in Palestine  (means Friendship House)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CADFA aim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forced to flee from their country</w:t>
            </w:r>
          </w:p>
        </w:tc>
      </w:tr>
    </w:tbl>
    <w:p>
      <w:pPr>
        <w:pStyle w:val="WordBankMedium"/>
      </w:pPr>
      <w:r>
        <w:t xml:space="preserve">   March    </w:t>
      </w:r>
      <w:r>
        <w:t xml:space="preserve">   Human rights    </w:t>
      </w:r>
      <w:r>
        <w:t xml:space="preserve">   London    </w:t>
      </w:r>
      <w:r>
        <w:t xml:space="preserve">   Arabic    </w:t>
      </w:r>
      <w:r>
        <w:t xml:space="preserve">   Cafe    </w:t>
      </w:r>
      <w:r>
        <w:t xml:space="preserve">   Dar assadaqa    </w:t>
      </w:r>
      <w:r>
        <w:t xml:space="preserve">   Visits    </w:t>
      </w:r>
      <w:r>
        <w:t xml:space="preserve">   Women    </w:t>
      </w:r>
      <w:r>
        <w:t xml:space="preserve">   Apartheid    </w:t>
      </w:r>
      <w:r>
        <w:t xml:space="preserve">   Refugee    </w:t>
      </w:r>
      <w:r>
        <w:t xml:space="preserve">   Jerusalem    </w:t>
      </w:r>
      <w:r>
        <w:t xml:space="preserve">   Colonialism    </w:t>
      </w:r>
      <w:r>
        <w:t xml:space="preserve">   Freedom    </w:t>
      </w:r>
      <w:r>
        <w:t xml:space="preserve">   Demonstrations    </w:t>
      </w:r>
      <w:r>
        <w:t xml:space="preserve">   Dabkeh    </w:t>
      </w:r>
      <w:r>
        <w:t xml:space="preserve">   Kanafeh    </w:t>
      </w:r>
      <w:r>
        <w:t xml:space="preserve">   English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CADFA crossword</dc:title>
  <dcterms:created xsi:type="dcterms:W3CDTF">2021-10-11T02:46:13Z</dcterms:created>
  <dcterms:modified xsi:type="dcterms:W3CDTF">2021-10-11T02:46:13Z</dcterms:modified>
</cp:coreProperties>
</file>