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40A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58A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15F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34A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86R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64A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28B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64B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82B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64C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36A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 CODES</dc:title>
  <dcterms:created xsi:type="dcterms:W3CDTF">2021-10-11T02:44:45Z</dcterms:created>
  <dcterms:modified xsi:type="dcterms:W3CDTF">2021-10-11T02:44:45Z</dcterms:modified>
</cp:coreProperties>
</file>