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 + Press Forming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printing method to transfer ink with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magic wand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 program for creating your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Mr Karageorgi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sheet used to protect heatpress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laser cutter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 machine used to cut plastic squares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cut to move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180 - 190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cut to copy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CTRL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cut to select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acrylic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cut to paste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File extensions to save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CTRL 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shape plastic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sublimation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thermoplastic used to make coaster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Male and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select an area of the same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smart material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Aided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Press Forming moulds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Aided Manufacture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Photoshop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of Technology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Types of Formers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CTRL 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clamp moulds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CTRL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Helpful, friendly Technician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JPEG or PNG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Ink transfers at this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silicon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reacts to an input to change it's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Resistant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 + Press Forming</dc:title>
  <dcterms:created xsi:type="dcterms:W3CDTF">2021-10-11T02:45:17Z</dcterms:created>
  <dcterms:modified xsi:type="dcterms:W3CDTF">2021-10-11T02:45:17Z</dcterms:modified>
</cp:coreProperties>
</file>