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outside corner which is curved on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length or measurement of a piece of paper for drafting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Forming an essential foundation or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represent surfaces that are not directly visible or modeling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drawing pr sketch restricted to a line without shaded or modeling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Object used to create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hand tool, power tool, or machine with a rotating cutting tip or reciprocating hammer of chisel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the surface of something smooth and shiny by rubbing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or more printed sheets showing a manufacturers parts or assemblies of an end item by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a hole in something, especially with a revolving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Inside a corner of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slope from the horizontal or vertical in carpentry or 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amount of something that is permitted, especially within a set of regulations or for a specified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are made visible as dots or dashes to reveal the edges of objects currently hidden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a building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something to small particles or powder by crushing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slope from the horizontal or vertical in carpentry or 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National Standards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Establishes a connection between a graphical representation or an item and some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line that extends from the edge or end of a main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Heating and cooling of a metal or alloy to obtain desired properties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represent surfaces that are not directly visible or modeling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500 sheets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or level beyond which something does or may not extend or pass; a restriction on the size or amount of something permissible 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or an instance of inspecting or testing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Creates the first tolerance value in the feature control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Boundary line of a section, or parallel lines placed on the cut surfaces of section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narrow part of something, resembling in shape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Engineering Change order - documentation packet outlines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TERMS</dc:title>
  <dcterms:created xsi:type="dcterms:W3CDTF">2021-10-11T02:44:34Z</dcterms:created>
  <dcterms:modified xsi:type="dcterms:W3CDTF">2021-10-11T02:44:34Z</dcterms:modified>
</cp:coreProperties>
</file>