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CAD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orthogonal    </w:t>
      </w:r>
      <w:r>
        <w:t xml:space="preserve">   polygon    </w:t>
      </w:r>
      <w:r>
        <w:t xml:space="preserve">   arc    </w:t>
      </w:r>
      <w:r>
        <w:t xml:space="preserve">   ellipse    </w:t>
      </w:r>
      <w:r>
        <w:t xml:space="preserve">   array    </w:t>
      </w:r>
      <w:r>
        <w:t xml:space="preserve">   plot    </w:t>
      </w:r>
      <w:r>
        <w:t xml:space="preserve">   title block    </w:t>
      </w:r>
      <w:r>
        <w:t xml:space="preserve">   polyline    </w:t>
      </w:r>
      <w:r>
        <w:t xml:space="preserve">   annotate    </w:t>
      </w:r>
      <w:r>
        <w:t xml:space="preserve">   model    </w:t>
      </w:r>
      <w:r>
        <w:t xml:space="preserve">   offset    </w:t>
      </w:r>
      <w:r>
        <w:t xml:space="preserve">   chamfer    </w:t>
      </w:r>
      <w:r>
        <w:t xml:space="preserve">   fillet    </w:t>
      </w:r>
      <w:r>
        <w:t xml:space="preserve">   dimension    </w:t>
      </w:r>
      <w:r>
        <w:t xml:space="preserve">   scale    </w:t>
      </w:r>
      <w:r>
        <w:t xml:space="preserve">   oblique    </w:t>
      </w:r>
      <w:r>
        <w:t xml:space="preserve">   perspective    </w:t>
      </w:r>
      <w:r>
        <w:t xml:space="preserve">   isometric    </w:t>
      </w:r>
      <w:r>
        <w:t xml:space="preserve">   orthographic    </w:t>
      </w:r>
      <w:r>
        <w:t xml:space="preserve">   Computer Aided Drafting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Vocabulary Word Search</dc:title>
  <dcterms:created xsi:type="dcterms:W3CDTF">2021-10-11T02:45:15Z</dcterms:created>
  <dcterms:modified xsi:type="dcterms:W3CDTF">2021-10-11T02:45:15Z</dcterms:modified>
</cp:coreProperties>
</file>