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incisor    </w:t>
      </w:r>
      <w:r>
        <w:t xml:space="preserve">   secede    </w:t>
      </w:r>
      <w:r>
        <w:t xml:space="preserve">   recede    </w:t>
      </w:r>
      <w:r>
        <w:t xml:space="preserve">   auditorium    </w:t>
      </w:r>
      <w:r>
        <w:t xml:space="preserve">   audience    </w:t>
      </w:r>
      <w:r>
        <w:t xml:space="preserve">   aquatic    </w:t>
      </w:r>
      <w:r>
        <w:t xml:space="preserve">   aquarium    </w:t>
      </w:r>
      <w:r>
        <w:t xml:space="preserve">   prescribe    </w:t>
      </w:r>
      <w:r>
        <w:t xml:space="preserve">   inscribe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word search</dc:title>
  <dcterms:created xsi:type="dcterms:W3CDTF">2021-10-11T02:46:08Z</dcterms:created>
  <dcterms:modified xsi:type="dcterms:W3CDTF">2021-10-11T02:46:08Z</dcterms:modified>
</cp:coreProperties>
</file>