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 Collocations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wouldn´t it______________ to chance, you might be dissapointed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consumer should always be allowed to _________________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is very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a __________ bend which nearly caused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detective was determined to get to the ______________of the mystery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love sculpture and bending things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youth often want to _____________ with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teachers are ___ ____ ____ about the new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have a pencil by _______________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father is a writer and often suffers from writer´s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 Collocations</dc:title>
  <dcterms:created xsi:type="dcterms:W3CDTF">2021-10-11T02:45:35Z</dcterms:created>
  <dcterms:modified xsi:type="dcterms:W3CDTF">2021-10-11T02:45:35Z</dcterms:modified>
</cp:coreProperties>
</file>