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CAFETIN 3-12-2020.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ARGUE, ESPECIALLY  ABOUT THE PRICE OF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KNOWN BY MANY PEOPLE BECAUSE OF YOUR ACHIVEMENTS.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PRINTED PICTURE OR NOTICE THAT YOU PUT ON THE WALL TO DECORATE.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DOES NOT CONTAIN ANYTHING OR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CAN MAKE YOU SICK OR KILL YOU IF YOU EAT OR DRINK IT,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OF WATER  NEAR THE COAST WHERE SHIPS ARE KEPT AND ARE SAFE FROM THE SEA.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CLOTHING THAT COVERS YOUR HANDS AND FINGERS.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DAMAGE SOMETHING SO BADLY THAT IT DOES NOT EXIST OR CAN NOT BE USED.T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YOUR FACE BETWEEN YOUR EYES AND YOUR HAIR.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SOFT PART  COMFORTABLE OF A BED THAT YOU LIE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MUCH AS IS NECESSARY.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SMALL, RECTANGULAR OBJECT THAT HAS SPOTS  ON IT, USED IN A GAME.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CAFETIN 3-12-2020.</dc:title>
  <dcterms:created xsi:type="dcterms:W3CDTF">2021-10-11T02:46:20Z</dcterms:created>
  <dcterms:modified xsi:type="dcterms:W3CDTF">2021-10-11T02:46:20Z</dcterms:modified>
</cp:coreProperties>
</file>