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CAFFEINE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DIARRHEA    </w:t>
      </w:r>
      <w:r>
        <w:t xml:space="preserve">   JITTERS    </w:t>
      </w:r>
      <w:r>
        <w:t xml:space="preserve">   DROWSINESS    </w:t>
      </w:r>
      <w:r>
        <w:t xml:space="preserve">   ANXIETY    </w:t>
      </w:r>
      <w:r>
        <w:t xml:space="preserve">   INCREASE HEART RATE    </w:t>
      </w:r>
      <w:r>
        <w:t xml:space="preserve">   URINATION    </w:t>
      </w:r>
      <w:r>
        <w:t xml:space="preserve">   ELEVATED BLOOD PRESSURE    </w:t>
      </w:r>
      <w:r>
        <w:t xml:space="preserve">   DEPENDENCY    </w:t>
      </w:r>
      <w:r>
        <w:t xml:space="preserve">   WITHDRAWAL    </w:t>
      </w:r>
      <w:r>
        <w:t xml:space="preserve">   FATIGUE    </w:t>
      </w:r>
      <w:r>
        <w:t xml:space="preserve">   STIMULANT    </w:t>
      </w:r>
      <w:r>
        <w:t xml:space="preserve">   ACID REFLUX    </w:t>
      </w:r>
      <w:r>
        <w:t xml:space="preserve">   CENTRAL NERVOUS SYSTEM    </w:t>
      </w:r>
      <w:r>
        <w:t xml:space="preserve">   CAFFEINE    </w:t>
      </w:r>
      <w:r>
        <w:t xml:space="preserve">   IRRITABILITY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CAFFEINE</dc:title>
  <dcterms:created xsi:type="dcterms:W3CDTF">2021-10-11T02:45:39Z</dcterms:created>
  <dcterms:modified xsi:type="dcterms:W3CDTF">2021-10-11T02:45:39Z</dcterms:modified>
</cp:coreProperties>
</file>