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CAIN AND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BROTHERS    </w:t>
      </w:r>
      <w:r>
        <w:t xml:space="preserve">   EVE    </w:t>
      </w:r>
      <w:r>
        <w:t xml:space="preserve">   ADAM    </w:t>
      </w:r>
      <w:r>
        <w:t xml:space="preserve">   KILLED    </w:t>
      </w:r>
      <w:r>
        <w:t xml:space="preserve">   OFFERING    </w:t>
      </w:r>
      <w:r>
        <w:t xml:space="preserve">   CAIN    </w:t>
      </w:r>
      <w:r>
        <w:t xml:space="preserve">   WANDERER    </w:t>
      </w:r>
      <w:r>
        <w:t xml:space="preserve">   ABEL    </w:t>
      </w:r>
      <w:r>
        <w:t xml:space="preserve">   SHEPHERD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</dc:title>
  <dcterms:created xsi:type="dcterms:W3CDTF">2021-10-11T02:45:46Z</dcterms:created>
  <dcterms:modified xsi:type="dcterms:W3CDTF">2021-10-11T02:45:46Z</dcterms:modified>
</cp:coreProperties>
</file>