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CAIRO AND JAKARTA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URBAN GROWTH    </w:t>
      </w:r>
      <w:r>
        <w:t xml:space="preserve">   LESS SOIL    </w:t>
      </w:r>
      <w:r>
        <w:t xml:space="preserve">   IMPROVE EDUCATION    </w:t>
      </w:r>
      <w:r>
        <w:t xml:space="preserve">   DIVERSE POPULATION    </w:t>
      </w:r>
      <w:r>
        <w:t xml:space="preserve">   ENVIRONMENTALDETERIOTION    </w:t>
      </w:r>
      <w:r>
        <w:t xml:space="preserve">   INDONESIA    </w:t>
      </w:r>
      <w:r>
        <w:t xml:space="preserve">   WORK OPPORTUNITIES    </w:t>
      </w:r>
      <w:r>
        <w:t xml:space="preserve">   EARTHQUAKES    </w:t>
      </w:r>
      <w:r>
        <w:t xml:space="preserve">   FASTEST GROWING CITY    </w:t>
      </w:r>
      <w:r>
        <w:t xml:space="preserve">   INFRASTRUCTURE CHALLENGES    </w:t>
      </w:r>
      <w:r>
        <w:t xml:space="preserve">   OLD AND NEW CAIRO    </w:t>
      </w:r>
      <w:r>
        <w:t xml:space="preserve">   RIVER SEDIMENTATION    </w:t>
      </w:r>
      <w:r>
        <w:t xml:space="preserve">   AGRICULTURE WASTE    </w:t>
      </w:r>
      <w:r>
        <w:t xml:space="preserve">   POLLUTION    </w:t>
      </w:r>
      <w:r>
        <w:t xml:space="preserve">   FLOODS    </w:t>
      </w:r>
      <w:r>
        <w:t xml:space="preserve">   NILE RIVER    </w:t>
      </w:r>
      <w:r>
        <w:t xml:space="preserve">   MEDITTERANIAN SEA    </w:t>
      </w:r>
      <w:r>
        <w:t xml:space="preserve">   JAVA    </w:t>
      </w:r>
      <w:r>
        <w:t xml:space="preserve">   EGYPT    </w:t>
      </w:r>
      <w:r>
        <w:t xml:space="preserve">   OLD CITY    </w:t>
      </w:r>
      <w:r>
        <w:t xml:space="preserve">   OVERDEVELOPED LAND    </w:t>
      </w:r>
      <w:r>
        <w:t xml:space="preserve">   POPULATION    </w:t>
      </w:r>
      <w:r>
        <w:t xml:space="preserve">   INEQUALITY    </w:t>
      </w:r>
      <w:r>
        <w:t xml:space="preserve">   LIWUNG RIVER    </w:t>
      </w:r>
      <w:r>
        <w:t xml:space="preserve">   JAKARTA    </w:t>
      </w:r>
      <w:r>
        <w:t xml:space="preserve">   CAIRO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CAIRO AND JAKARTA</dc:title>
  <dcterms:created xsi:type="dcterms:W3CDTF">2021-10-11T02:45:37Z</dcterms:created>
  <dcterms:modified xsi:type="dcterms:W3CDTF">2021-10-11T02:45:37Z</dcterms:modified>
</cp:coreProperties>
</file>