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CALABRIA E SICILIA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luogo di preghiera per i fedeli dell'Islam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criminale che collabora con la giustizia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ingrediente della pasticceria calabrese e siciliana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Il fenomeno di insurrezione armata contro il governo dell'Italia unita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agrume calabrese usato per fare profumi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 figura del teatro popolare siciliano simile a una marionetta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L'ingrediente base della cucina piccante calabrese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procedimento giudiziario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lungo periodo senza pioggia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 amministra la giustizia in tribunale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rispettabilita' di un individuo o di una famiglia nella societa' tradizionale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Frutti come le arance e i limoni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CALABRIA E SICILIA</dc:title>
  <dcterms:created xsi:type="dcterms:W3CDTF">2021-10-11T02:46:06Z</dcterms:created>
  <dcterms:modified xsi:type="dcterms:W3CDTF">2021-10-11T02:46:06Z</dcterms:modified>
</cp:coreProperties>
</file>