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CALAS Search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IVC    </w:t>
      </w:r>
      <w:r>
        <w:t xml:space="preserve">   SENTINEL    </w:t>
      </w:r>
      <w:r>
        <w:t xml:space="preserve">   TRANSGENIC    </w:t>
      </w:r>
      <w:r>
        <w:t xml:space="preserve">   TECHNOLOGIST    </w:t>
      </w:r>
      <w:r>
        <w:t xml:space="preserve">   TECHNICIAN    </w:t>
      </w:r>
      <w:r>
        <w:t xml:space="preserve">   CARING    </w:t>
      </w:r>
      <w:r>
        <w:t xml:space="preserve">   TEACHING    </w:t>
      </w:r>
      <w:r>
        <w:t xml:space="preserve">   SCIENCE    </w:t>
      </w:r>
      <w:r>
        <w:t xml:space="preserve">   REPLACEMENT    </w:t>
      </w:r>
      <w:r>
        <w:t xml:space="preserve">   REFINEMENT    </w:t>
      </w:r>
      <w:r>
        <w:t xml:space="preserve">   REDUCTION    </w:t>
      </w:r>
      <w:r>
        <w:t xml:space="preserve">   FISH    </w:t>
      </w:r>
      <w:r>
        <w:t xml:space="preserve">   RAT    </w:t>
      </w:r>
      <w:r>
        <w:t xml:space="preserve">   PROTOCOL    </w:t>
      </w:r>
      <w:r>
        <w:t xml:space="preserve">   MOUSE    </w:t>
      </w:r>
      <w:r>
        <w:t xml:space="preserve">   MICROSCOPE    </w:t>
      </w:r>
      <w:r>
        <w:t xml:space="preserve">   LABORATORY    </w:t>
      </w:r>
      <w:r>
        <w:t xml:space="preserve">   INJECTION    </w:t>
      </w:r>
      <w:r>
        <w:t xml:space="preserve">   GUIDELINES    </w:t>
      </w:r>
      <w:r>
        <w:t xml:space="preserve">   GAP    </w:t>
      </w:r>
      <w:r>
        <w:t xml:space="preserve">   ETHICS    </w:t>
      </w:r>
      <w:r>
        <w:t xml:space="preserve">   CCAC    </w:t>
      </w:r>
      <w:r>
        <w:t xml:space="preserve">   CALAS    </w:t>
      </w:r>
      <w:r>
        <w:t xml:space="preserve">   ANIMAL    </w:t>
      </w:r>
      <w:r>
        <w:t xml:space="preserve">   ALTERNATIVE    </w:t>
      </w:r>
      <w:r>
        <w:t xml:space="preserve">   ACC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CALAS Search A Word</dc:title>
  <dcterms:created xsi:type="dcterms:W3CDTF">2021-10-11T02:47:10Z</dcterms:created>
  <dcterms:modified xsi:type="dcterms:W3CDTF">2021-10-11T02:47:10Z</dcterms:modified>
</cp:coreProperties>
</file>