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CALCIO "MISCHIATO"</w:t>
      </w:r>
    </w:p>
    <w:p>
      <w:pPr>
        <w:pStyle w:val="Questions"/>
      </w:pPr>
      <w:r>
        <w:t xml:space="preserve">1. BEZNRI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AUKKLU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NAISICOTR ONDALOR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RBEHUN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APNAOZM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ZODKE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NAZRODIZE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LIEMELMO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MONARDAA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LIAVI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CALCIO "MISCHIATO"</dc:title>
  <dcterms:created xsi:type="dcterms:W3CDTF">2021-10-11T02:47:17Z</dcterms:created>
  <dcterms:modified xsi:type="dcterms:W3CDTF">2021-10-11T02:47:17Z</dcterms:modified>
</cp:coreProperties>
</file>