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CALCULUS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Rule   /   Derivative of a constant is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Integrals 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 Minimum   /   lowest point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and Difference Rule   /   d/dx [f(x) +/- g(x)]= f'(x)+/-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Derivative   /  dy/dx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Rule   /   Exponent moves in front of x and you subtract 1 from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Rule   /   d/dx [f(x) * g(x)]=f'(x)g(x) +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Discontinuity   /    Graph that requires you to lift your hand (Jump, Infinite,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 Maximum   /   going from positive to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Chain rule   /   Used to find the derivative of a function inside another function d/dx f(g(x))= f'(g(x))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 Minimum   /    going from negative to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Continuity   /    Drawing a graph without lifting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Absolute Maximum   /   Highest point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Inflection Point   /   a change from concave up to concave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PUZZLE</dc:title>
  <dcterms:created xsi:type="dcterms:W3CDTF">2021-10-11T02:45:53Z</dcterms:created>
  <dcterms:modified xsi:type="dcterms:W3CDTF">2021-10-11T02:45:53Z</dcterms:modified>
</cp:coreProperties>
</file>