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MARZO    </w:t>
      </w:r>
      <w:r>
        <w:t xml:space="preserve">   JULIO    </w:t>
      </w:r>
      <w:r>
        <w:t xml:space="preserve">   JUNIO    </w:t>
      </w:r>
      <w:r>
        <w:t xml:space="preserve">   ENERO    </w:t>
      </w:r>
      <w:r>
        <w:t xml:space="preserve">   ABRIL    </w:t>
      </w:r>
      <w:r>
        <w:t xml:space="preserve">   MAYO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INVIERNO    </w:t>
      </w:r>
      <w:r>
        <w:t xml:space="preserve">   OTONO    </w:t>
      </w:r>
      <w:r>
        <w:t xml:space="preserve">   PRIMAVERA    </w:t>
      </w:r>
      <w:r>
        <w:t xml:space="preserve">  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</dc:title>
  <dcterms:created xsi:type="dcterms:W3CDTF">2021-10-11T02:46:21Z</dcterms:created>
  <dcterms:modified xsi:type="dcterms:W3CDTF">2021-10-11T02:46:21Z</dcterms:modified>
</cp:coreProperties>
</file>