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CALIFORNIA'S "BIG SUR"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BUBBLES    </w:t>
      </w:r>
      <w:r>
        <w:t xml:space="preserve">   CRUISING    </w:t>
      </w:r>
      <w:r>
        <w:t xml:space="preserve">   GOLDENGATE    </w:t>
      </w:r>
      <w:r>
        <w:t xml:space="preserve">   ALCATRAZ    </w:t>
      </w:r>
      <w:r>
        <w:t xml:space="preserve">   HOLLYWOOD    </w:t>
      </w:r>
      <w:r>
        <w:t xml:space="preserve">   DISNEYLAND    </w:t>
      </w:r>
      <w:r>
        <w:t xml:space="preserve">   CHRISTMAS    </w:t>
      </w:r>
      <w:r>
        <w:t xml:space="preserve">   BABYJESUS    </w:t>
      </w:r>
      <w:r>
        <w:t xml:space="preserve">   CALIFORNIA    </w:t>
      </w:r>
      <w:r>
        <w:t xml:space="preserve">   YOSEMITE    </w:t>
      </w:r>
      <w:r>
        <w:t xml:space="preserve">   LAKETAHOE    </w:t>
      </w:r>
      <w:r>
        <w:t xml:space="preserve">   DEATHVALLEY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CALIFORNIA'S "BIG SUR" SEARCH</dc:title>
  <dcterms:created xsi:type="dcterms:W3CDTF">2021-10-11T02:47:47Z</dcterms:created>
  <dcterms:modified xsi:type="dcterms:W3CDTF">2021-10-11T02:47:47Z</dcterms:modified>
</cp:coreProperties>
</file>