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CALISTHENICS at 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Aesthetics    </w:t>
      </w:r>
      <w:r>
        <w:t xml:space="preserve">   Avonde    </w:t>
      </w:r>
      <w:r>
        <w:t xml:space="preserve">   Besen    </w:t>
      </w:r>
      <w:r>
        <w:t xml:space="preserve">   Bloch    </w:t>
      </w:r>
      <w:r>
        <w:t xml:space="preserve">   Bobby Pins    </w:t>
      </w:r>
      <w:r>
        <w:t xml:space="preserve">   Buns    </w:t>
      </w:r>
      <w:r>
        <w:t xml:space="preserve">   Calisthenics    </w:t>
      </w:r>
      <w:r>
        <w:t xml:space="preserve">   Capezio    </w:t>
      </w:r>
      <w:r>
        <w:t xml:space="preserve">   Ceres    </w:t>
      </w:r>
      <w:r>
        <w:t xml:space="preserve">   Championship    </w:t>
      </w:r>
      <w:r>
        <w:t xml:space="preserve">   Clubs    </w:t>
      </w:r>
      <w:r>
        <w:t xml:space="preserve">   Coach    </w:t>
      </w:r>
      <w:r>
        <w:t xml:space="preserve">   Competitions    </w:t>
      </w:r>
      <w:r>
        <w:t xml:space="preserve">   Counts    </w:t>
      </w:r>
      <w:r>
        <w:t xml:space="preserve">   Crown    </w:t>
      </w:r>
      <w:r>
        <w:t xml:space="preserve">   Dance Arrangment    </w:t>
      </w:r>
      <w:r>
        <w:t xml:space="preserve">   Dancing    </w:t>
      </w:r>
      <w:r>
        <w:t xml:space="preserve">   Doigy    </w:t>
      </w:r>
      <w:r>
        <w:t xml:space="preserve">   Energetiks    </w:t>
      </w:r>
      <w:r>
        <w:t xml:space="preserve">   Family    </w:t>
      </w:r>
      <w:r>
        <w:t xml:space="preserve">   Formation    </w:t>
      </w:r>
      <w:r>
        <w:t xml:space="preserve">   Freearm    </w:t>
      </w:r>
      <w:r>
        <w:t xml:space="preserve">   Friendships    </w:t>
      </w:r>
      <w:r>
        <w:t xml:space="preserve">   Graceful    </w:t>
      </w:r>
      <w:r>
        <w:t xml:space="preserve">   Hair    </w:t>
      </w:r>
      <w:r>
        <w:t xml:space="preserve">   Hair Nets    </w:t>
      </w:r>
      <w:r>
        <w:t xml:space="preserve">   Hair Spray    </w:t>
      </w:r>
      <w:r>
        <w:t xml:space="preserve">   Holman    </w:t>
      </w:r>
      <w:r>
        <w:t xml:space="preserve">   Jaeden    </w:t>
      </w:r>
      <w:r>
        <w:t xml:space="preserve">   Julie Jellis    </w:t>
      </w:r>
      <w:r>
        <w:t xml:space="preserve">   Kelly    </w:t>
      </w:r>
      <w:r>
        <w:t xml:space="preserve">   Makeup    </w:t>
      </w:r>
      <w:r>
        <w:t xml:space="preserve">   March    </w:t>
      </w:r>
      <w:r>
        <w:t xml:space="preserve">   Mums    </w:t>
      </w:r>
      <w:r>
        <w:t xml:space="preserve">   Music    </w:t>
      </w:r>
      <w:r>
        <w:t xml:space="preserve">   Palais    </w:t>
      </w:r>
      <w:r>
        <w:t xml:space="preserve">   Places    </w:t>
      </w:r>
      <w:r>
        <w:t xml:space="preserve">   Regent    </w:t>
      </w:r>
      <w:r>
        <w:t xml:space="preserve">   Revue    </w:t>
      </w:r>
      <w:r>
        <w:t xml:space="preserve">   Rhythmic    </w:t>
      </w:r>
      <w:r>
        <w:t xml:space="preserve">   Robynmoore    </w:t>
      </w:r>
      <w:r>
        <w:t xml:space="preserve">   Rods    </w:t>
      </w:r>
      <w:r>
        <w:t xml:space="preserve">   Singing    </w:t>
      </w:r>
      <w:r>
        <w:t xml:space="preserve">   Solo    </w:t>
      </w:r>
      <w:r>
        <w:t xml:space="preserve">   Spray Tan    </w:t>
      </w:r>
      <w:r>
        <w:t xml:space="preserve">   Stage    </w:t>
      </w:r>
      <w:r>
        <w:t xml:space="preserve">   Students    </w:t>
      </w:r>
      <w:r>
        <w:t xml:space="preserve">   Studio    </w:t>
      </w:r>
      <w:r>
        <w:t xml:space="preserve">   Team    </w:t>
      </w:r>
      <w:r>
        <w:t xml:space="preserve">   Theatre    </w:t>
      </w:r>
      <w:r>
        <w:t xml:space="preserve">   Timing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CALISTHENICS at CERES</dc:title>
  <dcterms:created xsi:type="dcterms:W3CDTF">2021-10-11T02:47:22Z</dcterms:created>
  <dcterms:modified xsi:type="dcterms:W3CDTF">2021-10-11T02:47:22Z</dcterms:modified>
</cp:coreProperties>
</file>