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CENTER SCRAMBLE</w:t>
      </w:r>
    </w:p>
    <w:p>
      <w:pPr>
        <w:pStyle w:val="Questions"/>
      </w:pPr>
      <w:r>
        <w:t xml:space="preserve">1. IDTAYBTAILAP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RCITASTI ESENS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ETVSERESSNSAI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YBOD GLEANGUA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NHCGOACI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ECEOSVPNIETIMST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CRATILIC KINIGTNH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TIAGNDEELO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INEDSG SEENS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UPTIESD ROSUOTNELI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HYMPATE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EIANSHSUMT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NDIFLSRSEIEN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ECFDEKBA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NTVOIIANNO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TNEWNEVIIIGR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GNNLIESTI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APEETNCI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ISAOCPMNSO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IRETNUSOLO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EANRPEOISNTT KLSSLI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BMRLEPO VGNSOIL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RCILEINESE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ESLF SSSESNETAM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SFLE RAANEEWSS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LFES CNIEENFOCD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EIRSPLADHE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AEMT BLDIGIUN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GELNTTHBUROOOIS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ALBVER ITCMCONMAIOUN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31. IGNWRTI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CENTER SCRAMBLE</dc:title>
  <dcterms:created xsi:type="dcterms:W3CDTF">2021-10-11T02:47:32Z</dcterms:created>
  <dcterms:modified xsi:type="dcterms:W3CDTF">2021-10-11T02:47:32Z</dcterms:modified>
</cp:coreProperties>
</file>