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ME AN EXPERT YOGINI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standing pose that often starts Sun Salutations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acts like a reverse plank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twisting pose that begins in a Warrior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seated pose that stretches the hips and the hamstrings SCREAM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standing poses usually performed on both sides of the body with one leg forward at a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resting pose performed vajrasana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balance pose performed on one foot with the opposite leg bent behind you and your hand grasping the ankle.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inversion that often begins with Shoulder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also a backbend, this one preformed on the back with knees bent and feet flat on the floor. Dont hurt your lower back in this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seated pose that works the abdominal muscles by balancing on your tailbone while your legs and upper body form the shape of a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counter pose of halasana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balance pose preformed on one leg</w:t>
            </w:r>
          </w:p>
        </w:tc>
      </w:tr>
    </w:tbl>
    <w:p>
      <w:pPr>
        <w:pStyle w:val="WordBankLarge"/>
      </w:pPr>
      <w:r>
        <w:t xml:space="preserve">   BOAT POSE    </w:t>
      </w:r>
      <w:r>
        <w:t xml:space="preserve">   BRIDGE POSE    </w:t>
      </w:r>
      <w:r>
        <w:t xml:space="preserve">   BALASANA    </w:t>
      </w:r>
      <w:r>
        <w:t xml:space="preserve">   DANCE POSE    </w:t>
      </w:r>
      <w:r>
        <w:t xml:space="preserve">   TADASANA    </w:t>
      </w:r>
      <w:r>
        <w:t xml:space="preserve">   HALASANA    </w:t>
      </w:r>
      <w:r>
        <w:t xml:space="preserve">   CRESCENT MOON    </w:t>
      </w:r>
      <w:r>
        <w:t xml:space="preserve">   TREE POSE    </w:t>
      </w:r>
      <w:r>
        <w:t xml:space="preserve">   WARRIOR POSES    </w:t>
      </w:r>
      <w:r>
        <w:t xml:space="preserve">   KONASANA    </w:t>
      </w:r>
      <w:r>
        <w:t xml:space="preserve">   FISH POSE    </w:t>
      </w:r>
      <w:r>
        <w:t xml:space="preserve">   WIDE ANGLED SEATED FORWARD BEND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ME AN EXPERT YOGINI :)</dc:title>
  <dcterms:created xsi:type="dcterms:W3CDTF">2021-10-11T02:47:04Z</dcterms:created>
  <dcterms:modified xsi:type="dcterms:W3CDTF">2021-10-11T02:47:04Z</dcterms:modified>
</cp:coreProperties>
</file>