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CALL OF THE WILD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"it has bin wiped from the web",Mr Mesic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that job was blank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was happr he was blank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Maxime Bernier blankly lost his riding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police officer was blank to 135st 37ave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blank he disobade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extremely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 is weird habit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blank because he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 is never ending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critical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bilbo baggens felt **cough cough** hobbit** cough cough**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spasmed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deft football player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was malingering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that was a giant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was hostile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his blank was to become a deft football player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like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OF THE WILD </dc:title>
  <dcterms:created xsi:type="dcterms:W3CDTF">2021-10-11T02:47:48Z</dcterms:created>
  <dcterms:modified xsi:type="dcterms:W3CDTF">2021-10-11T02:47:48Z</dcterms:modified>
</cp:coreProperties>
</file>