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nest    </w:t>
      </w:r>
      <w:r>
        <w:t xml:space="preserve">   camp    </w:t>
      </w:r>
      <w:r>
        <w:t xml:space="preserve">   dogs    </w:t>
      </w:r>
      <w:r>
        <w:t xml:space="preserve">   wolf    </w:t>
      </w:r>
      <w:r>
        <w:t xml:space="preserve">   train    </w:t>
      </w:r>
      <w:r>
        <w:t xml:space="preserve">   stolen    </w:t>
      </w:r>
      <w:r>
        <w:t xml:space="preserve">   snow    </w:t>
      </w:r>
      <w:r>
        <w:t xml:space="preserve">   husky    </w:t>
      </w:r>
      <w:r>
        <w:t xml:space="preserve">   gold    </w:t>
      </w:r>
      <w:r>
        <w:t xml:space="preserve">   sled    </w:t>
      </w:r>
      <w:r>
        <w:t xml:space="preserve">   wild    </w:t>
      </w:r>
      <w:r>
        <w:t xml:space="preserve">   francios    </w:t>
      </w:r>
      <w:r>
        <w:t xml:space="preserve">   curly    </w:t>
      </w:r>
      <w:r>
        <w:t xml:space="preserve">   ALASKa    </w:t>
      </w:r>
      <w:r>
        <w:t xml:space="preserve">   BUCK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2021-10-11T02:46:15Z</dcterms:created>
  <dcterms:modified xsi:type="dcterms:W3CDTF">2021-10-11T02:46:15Z</dcterms:modified>
</cp:coreProperties>
</file>