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BEARS    </w:t>
      </w:r>
      <w:r>
        <w:t xml:space="preserve">   DOGSLED    </w:t>
      </w:r>
      <w:r>
        <w:t xml:space="preserve">   SPITZ    </w:t>
      </w:r>
      <w:r>
        <w:t xml:space="preserve">   GOLD    </w:t>
      </w:r>
      <w:r>
        <w:t xml:space="preserve">   MOUNTAINS    </w:t>
      </w:r>
      <w:r>
        <w:t xml:space="preserve">   WILD    </w:t>
      </w:r>
      <w:r>
        <w:t xml:space="preserve">   THORTON    </w:t>
      </w:r>
      <w:r>
        <w:t xml:space="preserve">   SNOW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2021-10-11T02:48:15Z</dcterms:created>
  <dcterms:modified xsi:type="dcterms:W3CDTF">2021-10-11T02:48:15Z</dcterms:modified>
</cp:coreProperties>
</file>