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youthful inexperience; immaturity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abundant,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worthless outer coating of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seize control; overthrow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acts of courteous social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tying ropes around trees to control movement of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 dislike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conforming to traditional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authoritative order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greedy in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sad and mournful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full, almost to the point of overflowing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sudden convulsive outbursts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2021-10-11T02:47:06Z</dcterms:created>
  <dcterms:modified xsi:type="dcterms:W3CDTF">2021-10-11T02:47:06Z</dcterms:modified>
</cp:coreProperties>
</file>