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TO CELEBRATE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BLESSED TRINITY    </w:t>
      </w:r>
      <w:r>
        <w:t xml:space="preserve">   APOSTLES    </w:t>
      </w:r>
      <w:r>
        <w:t xml:space="preserve">   FAITH    </w:t>
      </w:r>
      <w:r>
        <w:t xml:space="preserve">   PRAYER    </w:t>
      </w:r>
      <w:r>
        <w:t xml:space="preserve">   PENTECOST    </w:t>
      </w:r>
      <w:r>
        <w:t xml:space="preserve">   ADVOCATE    </w:t>
      </w:r>
      <w:r>
        <w:t xml:space="preserve">   PARACLETE    </w:t>
      </w:r>
      <w:r>
        <w:t xml:space="preserve">   SANCTIFYING GRACE    </w:t>
      </w:r>
      <w:r>
        <w:t xml:space="preserve">   RECONCILIATION    </w:t>
      </w:r>
      <w:r>
        <w:t xml:space="preserve">   HANDS    </w:t>
      </w:r>
      <w:r>
        <w:t xml:space="preserve">   JESUS    </w:t>
      </w:r>
      <w:r>
        <w:t xml:space="preserve">   BIBLE    </w:t>
      </w:r>
      <w:r>
        <w:t xml:space="preserve">   OUR FATHER    </w:t>
      </w:r>
      <w:r>
        <w:t xml:space="preserve">   HOLY SPIRIT    </w:t>
      </w:r>
      <w:r>
        <w:t xml:space="preserve">   SCRIPTURE    </w:t>
      </w:r>
      <w:r>
        <w:t xml:space="preserve">   CONFIRMATION    </w:t>
      </w:r>
      <w:r>
        <w:t xml:space="preserve">   BLESSING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TO CELEBRATE CHAPTER 3</dc:title>
  <dcterms:created xsi:type="dcterms:W3CDTF">2021-10-11T02:46:54Z</dcterms:created>
  <dcterms:modified xsi:type="dcterms:W3CDTF">2021-10-11T02:46:54Z</dcterms:modified>
</cp:coreProperties>
</file>