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JUST PASSED BY AN ACCIDENT BUT I DON'T KNOW IF ANYONE'S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GUY JUST THREATENED ME W/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UNCOOPERATIVE SUI SUBJ, FCC IS STAGING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PARTY GOING ON AND ITS 4 PM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FEMALE/MALE SUBJS ARGUING/YELLING AT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VICIOUS DOG @10PM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"SORRY MY PHONE DIALED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GUY PUNCHED ME IN THE FACE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 LAYING DOWN IN THE MIDDLE OF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SMASHED MY WINDOW AND TOOK MY WALLET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THAT JUST HIT ME REFUSES TO GIVE THEIR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STOLE MY LICENSE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 IS SMASHED BUT NOTHING IS TAKEN WHAT DO 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TRANSIENT THROWING TRASH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JUST HIT A PEDESTRIAN W/ MY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GUYS DRESSED IN DARK CLOTHING, SNEAKING AROUND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SUBJ YELLING/SCREAMING AT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2 GUYS ARGUING W/ EACH OTHER, I CAN HEAR THEM THREATENING E/O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TYPES</dc:title>
  <dcterms:created xsi:type="dcterms:W3CDTF">2021-10-11T02:47:54Z</dcterms:created>
  <dcterms:modified xsi:type="dcterms:W3CDTF">2021-10-11T02:47:54Z</dcterms:modified>
</cp:coreProperties>
</file>