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CALM DOWN</w:t>
      </w:r>
    </w:p>
    <w:p>
      <w:pPr>
        <w:pStyle w:val="Questions"/>
      </w:pPr>
      <w:r>
        <w:t xml:space="preserve">1. ERIRECDT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MCAL NODWD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SOIVIEPT LATK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TNIEFDYI LNGISA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EABLL EILFNEG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AHEETBR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TSEATRRUDF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DMA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USE UROY GANSLI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GCNUOTIN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CALM DOWN</dc:title>
  <dcterms:created xsi:type="dcterms:W3CDTF">2021-10-11T02:47:51Z</dcterms:created>
  <dcterms:modified xsi:type="dcterms:W3CDTF">2021-10-11T02:47:51Z</dcterms:modified>
</cp:coreProperties>
</file>