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CALM DOWN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MEDITATE    </w:t>
      </w:r>
      <w:r>
        <w:t xml:space="preserve">   COLOR    </w:t>
      </w:r>
      <w:r>
        <w:t xml:space="preserve">   EXERCISE    </w:t>
      </w:r>
      <w:r>
        <w:t xml:space="preserve">   READ    </w:t>
      </w:r>
      <w:r>
        <w:t xml:space="preserve">   THINK POSITIVELY    </w:t>
      </w:r>
      <w:r>
        <w:t xml:space="preserve">   WATCH A MOVIE    </w:t>
      </w:r>
      <w:r>
        <w:t xml:space="preserve">   PLAY WITH A PET    </w:t>
      </w:r>
      <w:r>
        <w:t xml:space="preserve">   PRAY    </w:t>
      </w:r>
      <w:r>
        <w:t xml:space="preserve">   COUNT TO TEN    </w:t>
      </w:r>
      <w:r>
        <w:t xml:space="preserve">   PLAY A GAME    </w:t>
      </w:r>
      <w:r>
        <w:t xml:space="preserve">   PAINT    </w:t>
      </w:r>
      <w:r>
        <w:t xml:space="preserve">   DRAW    </w:t>
      </w:r>
      <w:r>
        <w:t xml:space="preserve">   LISTEN TO MUSIC    </w:t>
      </w:r>
      <w:r>
        <w:t xml:space="preserve">   CLEAN    </w:t>
      </w:r>
      <w:r>
        <w:t xml:space="preserve">   TALK IT OUT    </w:t>
      </w:r>
      <w:r>
        <w:t xml:space="preserve">   DANCE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CALM DOWN WORDS</dc:title>
  <dcterms:created xsi:type="dcterms:W3CDTF">2021-10-11T02:48:02Z</dcterms:created>
  <dcterms:modified xsi:type="dcterms:W3CDTF">2021-10-11T02:48:02Z</dcterms:modified>
</cp:coreProperties>
</file>