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CALRK GABLE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LORETTA YOUNG    </w:t>
      </w:r>
      <w:r>
        <w:t xml:space="preserve">   JOHN CLARK GABLE    </w:t>
      </w:r>
      <w:r>
        <w:t xml:space="preserve">   JUDY LEWIS    </w:t>
      </w:r>
      <w:r>
        <w:t xml:space="preserve">   1960    </w:t>
      </w:r>
      <w:r>
        <w:t xml:space="preserve">   1901    </w:t>
      </w:r>
      <w:r>
        <w:t xml:space="preserve">   FOREST LAWN MEMORIAL PARK    </w:t>
      </w:r>
      <w:r>
        <w:t xml:space="preserve">   PENNSYLVANIA    </w:t>
      </w:r>
      <w:r>
        <w:t xml:space="preserve">   HOLLYWOOD    </w:t>
      </w:r>
      <w:r>
        <w:t xml:space="preserve">   FEB    </w:t>
      </w:r>
      <w:r>
        <w:t xml:space="preserve">   NOV    </w:t>
      </w:r>
      <w:r>
        <w:t xml:space="preserve">   ACADEMY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CALRK GABLE</dc:title>
  <dcterms:created xsi:type="dcterms:W3CDTF">2021-10-11T02:46:56Z</dcterms:created>
  <dcterms:modified xsi:type="dcterms:W3CDTF">2021-10-11T02:46:56Z</dcterms:modified>
</cp:coreProperties>
</file>