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CAMBRIDGE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murder of a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Becoming steadily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Pronounced Guilty and sentenced to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FINISHED, OR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Unsettled in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clergyman in charge of a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Exercising direction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of troops blocking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provoke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fitting ankle length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Marked by a baseness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VOCABULARY</dc:title>
  <dcterms:created xsi:type="dcterms:W3CDTF">2021-10-11T02:48:29Z</dcterms:created>
  <dcterms:modified xsi:type="dcterms:W3CDTF">2021-10-11T02:48:29Z</dcterms:modified>
</cp:coreProperties>
</file>