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appendini    </w:t>
      </w:r>
      <w:r>
        <w:t xml:space="preserve">   armadio    </w:t>
      </w:r>
      <w:r>
        <w:t xml:space="preserve">   cameretta    </w:t>
      </w:r>
      <w:r>
        <w:t xml:space="preserve">   comodino    </w:t>
      </w:r>
      <w:r>
        <w:t xml:space="preserve">   finestra    </w:t>
      </w:r>
      <w:r>
        <w:t xml:space="preserve">   giochi    </w:t>
      </w:r>
      <w:r>
        <w:t xml:space="preserve">   letto    </w:t>
      </w:r>
      <w:r>
        <w:t xml:space="preserve">   libri    </w:t>
      </w:r>
      <w:r>
        <w:t xml:space="preserve">   luce    </w:t>
      </w:r>
      <w:r>
        <w:t xml:space="preserve">   scrivania    </w:t>
      </w:r>
      <w:r>
        <w:t xml:space="preserve">   tappeto    </w:t>
      </w:r>
      <w:r>
        <w:t xml:space="preserve">   zaino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</dc:title>
  <dcterms:created xsi:type="dcterms:W3CDTF">2021-10-11T02:48:24Z</dcterms:created>
  <dcterms:modified xsi:type="dcterms:W3CDTF">2021-10-11T02:48:24Z</dcterms:modified>
</cp:coreProperties>
</file>