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ARROW OF LIGHT    </w:t>
      </w:r>
      <w:r>
        <w:t xml:space="preserve">   ADVENTURE    </w:t>
      </w:r>
      <w:r>
        <w:t xml:space="preserve">   SLEEPING BAG    </w:t>
      </w:r>
      <w:r>
        <w:t xml:space="preserve">   HIKING    </w:t>
      </w:r>
      <w:r>
        <w:t xml:space="preserve">   TRADING POST    </w:t>
      </w:r>
      <w:r>
        <w:t xml:space="preserve">   CANOE    </w:t>
      </w:r>
      <w:r>
        <w:t xml:space="preserve">   FISHING    </w:t>
      </w:r>
      <w:r>
        <w:t xml:space="preserve">   SWIMMING    </w:t>
      </w:r>
      <w:r>
        <w:t xml:space="preserve">   NATURE    </w:t>
      </w:r>
      <w:r>
        <w:t xml:space="preserve">   WOOD CARVING    </w:t>
      </w:r>
      <w:r>
        <w:t xml:space="preserve">   ARCHAEOLOGY    </w:t>
      </w:r>
      <w:r>
        <w:t xml:space="preserve">   WEATHER    </w:t>
      </w:r>
      <w:r>
        <w:t xml:space="preserve">   ARCHERY    </w:t>
      </w:r>
      <w:r>
        <w:t xml:space="preserve">   SPACE EXPLORATION    </w:t>
      </w:r>
      <w:r>
        <w:t xml:space="preserve">   CAMP POWHATAN    </w:t>
      </w:r>
      <w:r>
        <w:t xml:space="preserve">   BOY SCOUT    </w:t>
      </w:r>
      <w:r>
        <w:t xml:space="preserve">   CAMPFIRE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2021-10-11T02:49:31Z</dcterms:created>
  <dcterms:modified xsi:type="dcterms:W3CDTF">2021-10-11T02:49:31Z</dcterms:modified>
</cp:coreProperties>
</file>