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firepit    </w:t>
      </w:r>
      <w:r>
        <w:t xml:space="preserve">   hotdogs    </w:t>
      </w:r>
      <w:r>
        <w:t xml:space="preserve">   pool    </w:t>
      </w:r>
      <w:r>
        <w:t xml:space="preserve">   camper    </w:t>
      </w:r>
      <w:r>
        <w:t xml:space="preserve">   campsongs    </w:t>
      </w:r>
      <w:r>
        <w:t xml:space="preserve">   smores    </w:t>
      </w:r>
      <w:r>
        <w:t xml:space="preserve">   tent    </w:t>
      </w:r>
      <w:r>
        <w:t xml:space="preserve">   campfire    </w:t>
      </w:r>
      <w:r>
        <w:t xml:space="preserve">   campsite    </w:t>
      </w:r>
      <w:r>
        <w:t xml:space="preserve">   fireflies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2021-10-11T02:49:40Z</dcterms:created>
  <dcterms:modified xsi:type="dcterms:W3CDTF">2021-10-11T02:49:40Z</dcterms:modified>
</cp:coreProperties>
</file>