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boys are harmless, but the girls are very bzzzy and annoying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Outdoor sleeping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key cooking method for 3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Chill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Nemo's main mode of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Beachy home for princes and princesses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like me golden and some like me black, either way I make a tasty sweet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 or troll to achieve your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 days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girls want to have this, especially when "WE ARE YOUNG"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CROSSWORD</dc:title>
  <dcterms:created xsi:type="dcterms:W3CDTF">2021-10-11T02:49:11Z</dcterms:created>
  <dcterms:modified xsi:type="dcterms:W3CDTF">2021-10-11T02:49:11Z</dcterms:modified>
</cp:coreProperties>
</file>