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shower    </w:t>
      </w:r>
      <w:r>
        <w:t xml:space="preserve">   sunset    </w:t>
      </w:r>
      <w:r>
        <w:t xml:space="preserve">   sunrise    </w:t>
      </w:r>
      <w:r>
        <w:t xml:space="preserve">   trees    </w:t>
      </w:r>
      <w:r>
        <w:t xml:space="preserve">   socializing    </w:t>
      </w:r>
      <w:r>
        <w:t xml:space="preserve">   swimming    </w:t>
      </w:r>
      <w:r>
        <w:t xml:space="preserve">   kayak    </w:t>
      </w:r>
      <w:r>
        <w:t xml:space="preserve">   canoe    </w:t>
      </w:r>
      <w:r>
        <w:t xml:space="preserve">   animals    </w:t>
      </w:r>
      <w:r>
        <w:t xml:space="preserve">   nature    </w:t>
      </w:r>
      <w:r>
        <w:t xml:space="preserve">   bugs    </w:t>
      </w:r>
      <w:r>
        <w:t xml:space="preserve">   exploring    </w:t>
      </w:r>
      <w:r>
        <w:t xml:space="preserve">   bug bites    </w:t>
      </w:r>
      <w:r>
        <w:t xml:space="preserve">   marshmallows    </w:t>
      </w:r>
      <w:r>
        <w:t xml:space="preserve">   fireflies    </w:t>
      </w:r>
      <w:r>
        <w:t xml:space="preserve">   smores    </w:t>
      </w:r>
      <w:r>
        <w:t xml:space="preserve">   spooky stories    </w:t>
      </w:r>
      <w:r>
        <w:t xml:space="preserve">   tent    </w:t>
      </w:r>
      <w:r>
        <w:t xml:space="preserve">   camp fire    </w:t>
      </w:r>
      <w:r>
        <w:t xml:space="preserve">   sleeping bag    </w:t>
      </w:r>
      <w:r>
        <w:t xml:space="preserve">   hiking    </w:t>
      </w:r>
      <w:r>
        <w:t xml:space="preserve">   fishing    </w:t>
      </w:r>
      <w:r>
        <w:t xml:space="preserve">   cabin    </w:t>
      </w:r>
      <w:r>
        <w:t xml:space="preserve">   camping    </w:t>
      </w:r>
      <w:r>
        <w:t xml:space="preserve">   water    </w:t>
      </w:r>
      <w:r>
        <w:t xml:space="preserve">   roebling    </w:t>
      </w:r>
      <w:r>
        <w:t xml:space="preserve">   bus ride    </w:t>
      </w:r>
      <w:r>
        <w:t xml:space="preserve">   fun    </w:t>
      </w:r>
      <w:r>
        <w:t xml:space="preserve">   lake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</dc:title>
  <dcterms:created xsi:type="dcterms:W3CDTF">2021-10-11T02:48:54Z</dcterms:created>
  <dcterms:modified xsi:type="dcterms:W3CDTF">2021-10-11T02:48:54Z</dcterms:modified>
</cp:coreProperties>
</file>