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tennis shoes    </w:t>
      </w:r>
      <w:r>
        <w:t xml:space="preserve">   canteen    </w:t>
      </w:r>
      <w:r>
        <w:t xml:space="preserve">   backpack    </w:t>
      </w:r>
      <w:r>
        <w:t xml:space="preserve">   archery    </w:t>
      </w:r>
      <w:r>
        <w:t xml:space="preserve">   painting    </w:t>
      </w:r>
      <w:r>
        <w:t xml:space="preserve">   dancing    </w:t>
      </w:r>
      <w:r>
        <w:t xml:space="preserve">   singing    </w:t>
      </w:r>
      <w:r>
        <w:t xml:space="preserve">   talent show    </w:t>
      </w:r>
      <w:r>
        <w:t xml:space="preserve">   constellations    </w:t>
      </w:r>
      <w:r>
        <w:t xml:space="preserve">   starry sky    </w:t>
      </w:r>
      <w:r>
        <w:t xml:space="preserve">   moonlight    </w:t>
      </w:r>
      <w:r>
        <w:t xml:space="preserve">   kayaks    </w:t>
      </w:r>
      <w:r>
        <w:t xml:space="preserve">   canoes    </w:t>
      </w:r>
      <w:r>
        <w:t xml:space="preserve">   fish    </w:t>
      </w:r>
      <w:r>
        <w:t xml:space="preserve">   worms    </w:t>
      </w:r>
      <w:r>
        <w:t xml:space="preserve">   butterflies    </w:t>
      </w:r>
      <w:r>
        <w:t xml:space="preserve">   flowers    </w:t>
      </w:r>
      <w:r>
        <w:t xml:space="preserve">   trees    </w:t>
      </w:r>
      <w:r>
        <w:t xml:space="preserve">   poison ivy    </w:t>
      </w:r>
      <w:r>
        <w:t xml:space="preserve">   safety    </w:t>
      </w:r>
      <w:r>
        <w:t xml:space="preserve">   naps    </w:t>
      </w:r>
      <w:r>
        <w:t xml:space="preserve">   ghost stories    </w:t>
      </w:r>
      <w:r>
        <w:t xml:space="preserve">   dusty    </w:t>
      </w:r>
      <w:r>
        <w:t xml:space="preserve">   muddy    </w:t>
      </w:r>
      <w:r>
        <w:t xml:space="preserve">   humid    </w:t>
      </w:r>
      <w:r>
        <w:t xml:space="preserve">   hot    </w:t>
      </w:r>
      <w:r>
        <w:t xml:space="preserve">   rain    </w:t>
      </w:r>
      <w:r>
        <w:t xml:space="preserve">   sunshine    </w:t>
      </w:r>
      <w:r>
        <w:t xml:space="preserve">   sunscreen    </w:t>
      </w:r>
      <w:r>
        <w:t xml:space="preserve">   sunburn    </w:t>
      </w:r>
      <w:r>
        <w:t xml:space="preserve">   snakes    </w:t>
      </w:r>
      <w:r>
        <w:t xml:space="preserve">   insects    </w:t>
      </w:r>
      <w:r>
        <w:t xml:space="preserve">   bugs    </w:t>
      </w:r>
      <w:r>
        <w:t xml:space="preserve">   dining hall    </w:t>
      </w:r>
      <w:r>
        <w:t xml:space="preserve">   counselor    </w:t>
      </w:r>
      <w:r>
        <w:t xml:space="preserve">   friends    </w:t>
      </w:r>
      <w:r>
        <w:t xml:space="preserve">   crafts    </w:t>
      </w:r>
      <w:r>
        <w:t xml:space="preserve">   campfires    </w:t>
      </w:r>
      <w:r>
        <w:t xml:space="preserve">   horseback riding    </w:t>
      </w:r>
      <w:r>
        <w:t xml:space="preserve">   horses    </w:t>
      </w:r>
      <w:r>
        <w:t xml:space="preserve">   swimming    </w:t>
      </w:r>
      <w:r>
        <w:t xml:space="preserve">   hikes    </w:t>
      </w:r>
      <w:r>
        <w:t xml:space="preserve">   smores    </w:t>
      </w:r>
      <w:r>
        <w:t xml:space="preserve">   marshmallows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2019</dc:title>
  <dcterms:created xsi:type="dcterms:W3CDTF">2021-10-11T02:48:39Z</dcterms:created>
  <dcterms:modified xsi:type="dcterms:W3CDTF">2021-10-11T02:48:39Z</dcterms:modified>
</cp:coreProperties>
</file>