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Jesus    </w:t>
      </w:r>
      <w:r>
        <w:t xml:space="preserve">   Friends    </w:t>
      </w:r>
      <w:r>
        <w:t xml:space="preserve">   Canteen    </w:t>
      </w:r>
      <w:r>
        <w:t xml:space="preserve">   Skits    </w:t>
      </w:r>
      <w:r>
        <w:t xml:space="preserve">   Games    </w:t>
      </w:r>
      <w:r>
        <w:t xml:space="preserve">   Songs    </w:t>
      </w:r>
      <w:r>
        <w:t xml:space="preserve">   Cabin    </w:t>
      </w:r>
      <w:r>
        <w:t xml:space="preserve">   Prayer    </w:t>
      </w:r>
      <w:r>
        <w:t xml:space="preserve">   Bible    </w:t>
      </w:r>
      <w:r>
        <w:t xml:space="preserve">   Swimming    </w:t>
      </w:r>
      <w:r>
        <w:t xml:space="preserve">   Lake    </w:t>
      </w:r>
      <w:r>
        <w:t xml:space="preserve">  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</dc:title>
  <dcterms:created xsi:type="dcterms:W3CDTF">2021-10-11T02:49:26Z</dcterms:created>
  <dcterms:modified xsi:type="dcterms:W3CDTF">2021-10-11T02:49:26Z</dcterms:modified>
</cp:coreProperties>
</file>