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 DINOSAUROUS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Woogle    </w:t>
      </w:r>
      <w:r>
        <w:t xml:space="preserve">   Flag    </w:t>
      </w:r>
      <w:r>
        <w:t xml:space="preserve">   Compass    </w:t>
      </w:r>
      <w:r>
        <w:t xml:space="preserve">   Tracking    </w:t>
      </w:r>
      <w:r>
        <w:t xml:space="preserve">   Canoeing    </w:t>
      </w:r>
      <w:r>
        <w:t xml:space="preserve">   Rafting    </w:t>
      </w:r>
      <w:r>
        <w:t xml:space="preserve">   Tent    </w:t>
      </w:r>
      <w:r>
        <w:t xml:space="preserve">   Lashing    </w:t>
      </w:r>
      <w:r>
        <w:t xml:space="preserve">   Pioneering    </w:t>
      </w:r>
      <w:r>
        <w:t xml:space="preserve">   Campfire    </w:t>
      </w:r>
      <w:r>
        <w:t xml:space="preserve">   Iguanodon    </w:t>
      </w:r>
      <w:r>
        <w:t xml:space="preserve">   Triceratops    </w:t>
      </w:r>
      <w:r>
        <w:t xml:space="preserve">   Stegosaurus    </w:t>
      </w:r>
      <w:r>
        <w:t xml:space="preserve">   Diplodocus    </w:t>
      </w:r>
      <w:r>
        <w:t xml:space="preserve">   Tyrannosaurusrex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DINOSAUROUS</dc:title>
  <dcterms:created xsi:type="dcterms:W3CDTF">2021-10-11T02:48:50Z</dcterms:created>
  <dcterms:modified xsi:type="dcterms:W3CDTF">2021-10-11T02:48:50Z</dcterms:modified>
</cp:coreProperties>
</file>