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KILIMANJARO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Tanzania    </w:t>
      </w:r>
      <w:r>
        <w:t xml:space="preserve">   Allen AME    </w:t>
      </w:r>
      <w:r>
        <w:t xml:space="preserve">   epic    </w:t>
      </w:r>
      <w:r>
        <w:t xml:space="preserve">   Expedition    </w:t>
      </w:r>
      <w:r>
        <w:t xml:space="preserve">   fear    </w:t>
      </w:r>
      <w:r>
        <w:t xml:space="preserve">   fools    </w:t>
      </w:r>
      <w:r>
        <w:t xml:space="preserve">   gye nyame    </w:t>
      </w:r>
      <w:r>
        <w:t xml:space="preserve">   Kenya    </w:t>
      </w:r>
      <w:r>
        <w:t xml:space="preserve">   Kilimanjaro    </w:t>
      </w:r>
      <w:r>
        <w:t xml:space="preserve">   love    </w:t>
      </w:r>
      <w:r>
        <w:t xml:space="preserve">   omnipotence    </w:t>
      </w:r>
      <w:r>
        <w:t xml:space="preserve">   Proverbs    </w:t>
      </w:r>
      <w:r>
        <w:t xml:space="preserve">   respect    </w:t>
      </w:r>
      <w:r>
        <w:t xml:space="preserve">   Solomon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KILIMANJARO</dc:title>
  <dcterms:created xsi:type="dcterms:W3CDTF">2021-10-11T02:47:50Z</dcterms:created>
  <dcterms:modified xsi:type="dcterms:W3CDTF">2021-10-11T02:47:50Z</dcterms:modified>
</cp:coreProperties>
</file>