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flip flops    </w:t>
      </w:r>
      <w:r>
        <w:t xml:space="preserve">   cabin    </w:t>
      </w:r>
      <w:r>
        <w:t xml:space="preserve">   sunscreen    </w:t>
      </w:r>
      <w:r>
        <w:t xml:space="preserve">   lake    </w:t>
      </w:r>
      <w:r>
        <w:t xml:space="preserve">   zipline    </w:t>
      </w:r>
      <w:r>
        <w:t xml:space="preserve">   crafts    </w:t>
      </w:r>
      <w:r>
        <w:t xml:space="preserve">   friends    </w:t>
      </w:r>
      <w:r>
        <w:t xml:space="preserve">   twin lakes    </w:t>
      </w:r>
      <w:r>
        <w:t xml:space="preserve">   bunks    </w:t>
      </w:r>
      <w:r>
        <w:t xml:space="preserve">   smores    </w:t>
      </w:r>
      <w:r>
        <w:t xml:space="preserve">   swimming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</dc:title>
  <dcterms:created xsi:type="dcterms:W3CDTF">2021-10-11T02:48:28Z</dcterms:created>
  <dcterms:modified xsi:type="dcterms:W3CDTF">2021-10-11T02:48:28Z</dcterms:modified>
</cp:coreProperties>
</file>