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CAMRA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pub grub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Starch source in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Organisation promoting real 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Beer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top of a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Brewing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add flavour to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Brewers name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beer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Venue for the Great British Beer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Traditional  hops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Annual CAMRA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Empire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hops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time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pub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ingredient in brewing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making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 at the end of a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 grub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its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Squashed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Yeast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Beer 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CAMRA 3</dc:title>
  <dcterms:created xsi:type="dcterms:W3CDTF">2021-10-11T02:48:58Z</dcterms:created>
  <dcterms:modified xsi:type="dcterms:W3CDTF">2021-10-11T02:48:58Z</dcterms:modified>
</cp:coreProperties>
</file>