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C.A.M Project : Hydrotherapy </w:t>
      </w:r>
    </w:p>
    <w:p>
      <w:pPr>
        <w:pStyle w:val="Questions"/>
      </w:pPr>
      <w:r>
        <w:t xml:space="preserve">1. ALSNA RGTIOIIANR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AOLBR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MSTAE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LONOREDA INACDIV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IRAH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EEFVFCTEI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HAASMT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EBORTULSSCIU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ENIRSAEC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NYSNTRHIPEOE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DYHAROYETPHR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LTNPEMCERYOAM HYETRAP 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C.A.M Project : Hydrotherapy </dc:title>
  <dcterms:created xsi:type="dcterms:W3CDTF">2021-10-11T02:44:38Z</dcterms:created>
  <dcterms:modified xsi:type="dcterms:W3CDTF">2021-10-11T02:44:38Z</dcterms:modified>
</cp:coreProperties>
</file>