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space station    </w:t>
      </w:r>
      <w:r>
        <w:t xml:space="preserve">   astronaut    </w:t>
      </w:r>
      <w:r>
        <w:t xml:space="preserve">   Canadarm    </w:t>
      </w:r>
      <w:r>
        <w:t xml:space="preserve">   engineering    </w:t>
      </w:r>
      <w:r>
        <w:t xml:space="preserve">   flightdeck    </w:t>
      </w:r>
      <w:r>
        <w:t xml:space="preserve">   launched    </w:t>
      </w:r>
      <w:r>
        <w:t xml:space="preserve">   mission    </w:t>
      </w:r>
      <w:r>
        <w:t xml:space="preserve">   orbit    </w:t>
      </w:r>
      <w:r>
        <w:t xml:space="preserve">   repairs    </w:t>
      </w:r>
      <w:r>
        <w:t xml:space="preserve">   research    </w:t>
      </w:r>
      <w:r>
        <w:t xml:space="preserve">   robotic    </w:t>
      </w:r>
      <w:r>
        <w:t xml:space="preserve">   satellite    </w:t>
      </w:r>
      <w:r>
        <w:t xml:space="preserve">   shuttle    </w:t>
      </w:r>
      <w:r>
        <w:t xml:space="preserve">   space    </w:t>
      </w:r>
      <w:r>
        <w:t xml:space="preserve">   spacewalk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CANADARM WORD SEARCH</dc:title>
  <dcterms:created xsi:type="dcterms:W3CDTF">2021-10-11T02:49:56Z</dcterms:created>
  <dcterms:modified xsi:type="dcterms:W3CDTF">2021-10-11T02:49:56Z</dcterms:modified>
</cp:coreProperties>
</file>