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Poutine    </w:t>
      </w:r>
      <w:r>
        <w:t xml:space="preserve">   Hockey    </w:t>
      </w:r>
      <w:r>
        <w:t xml:space="preserve">   Ryan Reynolds    </w:t>
      </w:r>
      <w:r>
        <w:t xml:space="preserve">   Beaver    </w:t>
      </w:r>
      <w:r>
        <w:t xml:space="preserve">   Justin Trudeau    </w:t>
      </w:r>
      <w:r>
        <w:t xml:space="preserve">   Maple Leaf    </w:t>
      </w:r>
      <w:r>
        <w:t xml:space="preserve">   Drake    </w:t>
      </w:r>
      <w:r>
        <w:t xml:space="preserve">   Canada Goose Jacket    </w:t>
      </w:r>
      <w:r>
        <w:t xml:space="preserve">   CN Tower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2021-10-11T02:51:12Z</dcterms:created>
  <dcterms:modified xsi:type="dcterms:W3CDTF">2021-10-11T02:51:12Z</dcterms:modified>
</cp:coreProperties>
</file>