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Wilderness    </w:t>
      </w:r>
      <w:r>
        <w:t xml:space="preserve">   Skiing    </w:t>
      </w:r>
      <w:r>
        <w:t xml:space="preserve">   Cold    </w:t>
      </w:r>
      <w:r>
        <w:t xml:space="preserve">   Canada    </w:t>
      </w:r>
      <w:r>
        <w:t xml:space="preserve">   Hockey    </w:t>
      </w:r>
      <w:r>
        <w:t xml:space="preserve">   Maple Syrup    </w:t>
      </w:r>
      <w:r>
        <w:t xml:space="preserve">   Montreal    </w:t>
      </w:r>
      <w:r>
        <w:t xml:space="preserve">   Pancakes    </w:t>
      </w:r>
      <w:r>
        <w:t xml:space="preserve">   Quebec    </w:t>
      </w:r>
      <w:r>
        <w:t xml:space="preserve">   Snow    </w:t>
      </w:r>
      <w:r>
        <w:t xml:space="preserve">   Snowboarding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2021-10-11T02:49:54Z</dcterms:created>
  <dcterms:modified xsi:type="dcterms:W3CDTF">2021-10-11T02:49:54Z</dcterms:modified>
</cp:coreProperties>
</file>