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loonie    </w:t>
      </w:r>
      <w:r>
        <w:t xml:space="preserve">   calgary    </w:t>
      </w:r>
      <w:r>
        <w:t xml:space="preserve">   montreal    </w:t>
      </w:r>
      <w:r>
        <w:t xml:space="preserve">   winnipeg    </w:t>
      </w:r>
      <w:r>
        <w:t xml:space="preserve">   edmonton    </w:t>
      </w:r>
      <w:r>
        <w:t xml:space="preserve">   toronto    </w:t>
      </w:r>
      <w:r>
        <w:t xml:space="preserve">   vancouver    </w:t>
      </w:r>
      <w:r>
        <w:t xml:space="preserve">   niagra falls    </w:t>
      </w:r>
      <w:r>
        <w:t xml:space="preserve">   butter tart    </w:t>
      </w:r>
      <w:r>
        <w:t xml:space="preserve">   nova scotia    </w:t>
      </w:r>
      <w:r>
        <w:t xml:space="preserve">   arctic    </w:t>
      </w:r>
      <w:r>
        <w:t xml:space="preserve">   beaver    </w:t>
      </w:r>
      <w:r>
        <w:t xml:space="preserve">   british columbia    </w:t>
      </w:r>
      <w:r>
        <w:t xml:space="preserve">   ontario    </w:t>
      </w:r>
      <w:r>
        <w:t xml:space="preserve">   Alberta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2021-10-11T02:51:40Z</dcterms:created>
  <dcterms:modified xsi:type="dcterms:W3CDTF">2021-10-11T02:51:40Z</dcterms:modified>
</cp:coreProperties>
</file>