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CANADA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acorn    </w:t>
      </w:r>
      <w:r>
        <w:t xml:space="preserve">   Big Gull Lake    </w:t>
      </w:r>
      <w:r>
        <w:t xml:space="preserve">   blue gill    </w:t>
      </w:r>
      <w:r>
        <w:t xml:space="preserve">   boat    </w:t>
      </w:r>
      <w:r>
        <w:t xml:space="preserve">   bug spray    </w:t>
      </w:r>
      <w:r>
        <w:t xml:space="preserve">   campfire    </w:t>
      </w:r>
      <w:r>
        <w:t xml:space="preserve">   chipmunk    </w:t>
      </w:r>
      <w:r>
        <w:t xml:space="preserve">   cottage    </w:t>
      </w:r>
      <w:r>
        <w:t xml:space="preserve">   crayfish    </w:t>
      </w:r>
      <w:r>
        <w:t xml:space="preserve">   dock    </w:t>
      </w:r>
      <w:r>
        <w:t xml:space="preserve">   doughboys    </w:t>
      </w:r>
      <w:r>
        <w:t xml:space="preserve">   eh    </w:t>
      </w:r>
      <w:r>
        <w:t xml:space="preserve">   fishing pole    </w:t>
      </w:r>
      <w:r>
        <w:t xml:space="preserve">   flashlight    </w:t>
      </w:r>
      <w:r>
        <w:t xml:space="preserve">   kayak    </w:t>
      </w:r>
      <w:r>
        <w:t xml:space="preserve">   Kirks Kove    </w:t>
      </w:r>
      <w:r>
        <w:t xml:space="preserve">   large mouth bass    </w:t>
      </w:r>
      <w:r>
        <w:t xml:space="preserve">   life jacket    </w:t>
      </w:r>
      <w:r>
        <w:t xml:space="preserve">   loonie    </w:t>
      </w:r>
      <w:r>
        <w:t xml:space="preserve">   maple leaf    </w:t>
      </w:r>
      <w:r>
        <w:t xml:space="preserve">   minnow    </w:t>
      </w:r>
      <w:r>
        <w:t xml:space="preserve">   northern pike    </w:t>
      </w:r>
      <w:r>
        <w:t xml:space="preserve">   paddle    </w:t>
      </w:r>
      <w:r>
        <w:t xml:space="preserve">   peanut    </w:t>
      </w:r>
      <w:r>
        <w:t xml:space="preserve">   perch    </w:t>
      </w:r>
      <w:r>
        <w:t xml:space="preserve">   picnic table    </w:t>
      </w:r>
      <w:r>
        <w:t xml:space="preserve">   pumpkin seed    </w:t>
      </w:r>
      <w:r>
        <w:t xml:space="preserve">   red squirrel    </w:t>
      </w:r>
      <w:r>
        <w:t xml:space="preserve">   rock bass    </w:t>
      </w:r>
      <w:r>
        <w:t xml:space="preserve">   sandwich maker    </w:t>
      </w:r>
      <w:r>
        <w:t xml:space="preserve">   satellite    </w:t>
      </w:r>
      <w:r>
        <w:t xml:space="preserve">   shooting star    </w:t>
      </w:r>
      <w:r>
        <w:t xml:space="preserve">   small mouth bass    </w:t>
      </w:r>
      <w:r>
        <w:t xml:space="preserve">   smores    </w:t>
      </w:r>
      <w:r>
        <w:t xml:space="preserve">   snorkel    </w:t>
      </w:r>
      <w:r>
        <w:t xml:space="preserve">   sunfish    </w:t>
      </w:r>
      <w:r>
        <w:t xml:space="preserve">   sunscreen    </w:t>
      </w:r>
      <w:r>
        <w:t xml:space="preserve">   twonie    </w:t>
      </w:r>
      <w:r>
        <w:t xml:space="preserve">   walleye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CANADA</dc:title>
  <dcterms:created xsi:type="dcterms:W3CDTF">2021-10-11T02:49:47Z</dcterms:created>
  <dcterms:modified xsi:type="dcterms:W3CDTF">2021-10-11T02:49:47Z</dcterms:modified>
</cp:coreProperties>
</file>